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90" w:rsidRPr="00D66C86" w:rsidRDefault="00601DD5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lang w:val="ru-RU"/>
        </w:rPr>
      </w:pPr>
      <w:r w:rsidRPr="00D66C86">
        <w:rPr>
          <w:rFonts w:ascii="Arial" w:eastAsia="Arial" w:hAnsi="Arial" w:cs="Arial"/>
          <w:caps/>
          <w:sz w:val="32"/>
          <w:szCs w:val="32"/>
          <w:lang w:val="ru-RU"/>
        </w:rPr>
        <w:t>АДМИНИСТРАЦИЯ</w:t>
      </w:r>
    </w:p>
    <w:p w:rsidR="009A0B90" w:rsidRPr="00D66C86" w:rsidRDefault="00601DD5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lang w:val="ru-RU"/>
        </w:rPr>
      </w:pPr>
      <w:r w:rsidRPr="00D66C86">
        <w:rPr>
          <w:rFonts w:ascii="Arial" w:eastAsia="Arial" w:hAnsi="Arial" w:cs="Arial"/>
          <w:caps/>
          <w:sz w:val="32"/>
          <w:szCs w:val="32"/>
          <w:lang w:val="ru-RU"/>
        </w:rPr>
        <w:t>ТОРБЕЕВСКОГО МУНИЦИПАЛЬНОГО РАЙОНА</w:t>
      </w:r>
    </w:p>
    <w:p w:rsidR="009A0B90" w:rsidRPr="00D66C86" w:rsidRDefault="00601DD5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lang w:val="ru-RU"/>
        </w:rPr>
      </w:pPr>
      <w:r w:rsidRPr="00D66C86">
        <w:rPr>
          <w:rFonts w:ascii="Arial" w:eastAsia="Arial" w:hAnsi="Arial" w:cs="Arial"/>
          <w:caps/>
          <w:sz w:val="32"/>
          <w:szCs w:val="32"/>
          <w:lang w:val="ru-RU"/>
        </w:rPr>
        <w:t>РЕСПУБЛИКИ МОРДОВИЯ</w:t>
      </w:r>
    </w:p>
    <w:p w:rsidR="009A0B90" w:rsidRPr="00D66C86" w:rsidRDefault="00601DD5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lang w:val="ru-RU"/>
        </w:rPr>
      </w:pPr>
      <w:r>
        <w:rPr>
          <w:rFonts w:ascii="Arial" w:eastAsia="Arial" w:hAnsi="Arial" w:cs="Arial"/>
          <w:caps/>
          <w:sz w:val="32"/>
          <w:szCs w:val="32"/>
        </w:rPr>
        <w:t> </w:t>
      </w:r>
    </w:p>
    <w:p w:rsidR="009A0B90" w:rsidRPr="00D66C86" w:rsidRDefault="00601DD5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lang w:val="ru-RU"/>
        </w:rPr>
      </w:pPr>
      <w:r w:rsidRPr="00D66C86">
        <w:rPr>
          <w:rFonts w:ascii="Arial" w:eastAsia="Arial" w:hAnsi="Arial" w:cs="Arial"/>
          <w:caps/>
          <w:sz w:val="32"/>
          <w:szCs w:val="32"/>
          <w:lang w:val="ru-RU"/>
        </w:rPr>
        <w:t>ПОСТАНОВЛЕНИЕ</w:t>
      </w:r>
    </w:p>
    <w:p w:rsidR="009A0B90" w:rsidRPr="00D66C86" w:rsidRDefault="00601DD5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lang w:val="ru-RU"/>
        </w:rPr>
      </w:pPr>
      <w:r>
        <w:rPr>
          <w:rFonts w:ascii="Arial" w:eastAsia="Arial" w:hAnsi="Arial" w:cs="Arial"/>
          <w:caps/>
          <w:sz w:val="32"/>
          <w:szCs w:val="32"/>
        </w:rPr>
        <w:t> </w:t>
      </w:r>
    </w:p>
    <w:p w:rsidR="009A0B90" w:rsidRPr="00D66C86" w:rsidRDefault="00D66C86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lang w:val="ru-RU"/>
        </w:rPr>
      </w:pPr>
      <w:r>
        <w:rPr>
          <w:rFonts w:ascii="Arial" w:eastAsia="Arial" w:hAnsi="Arial" w:cs="Arial"/>
          <w:caps/>
          <w:sz w:val="32"/>
          <w:szCs w:val="32"/>
          <w:lang w:val="ru-RU"/>
        </w:rPr>
        <w:t>23.05.2024</w:t>
      </w:r>
      <w:r w:rsidR="00601DD5" w:rsidRPr="00D66C86">
        <w:rPr>
          <w:rFonts w:ascii="Arial" w:eastAsia="Arial" w:hAnsi="Arial" w:cs="Arial"/>
          <w:caps/>
          <w:sz w:val="32"/>
          <w:szCs w:val="32"/>
          <w:lang w:val="ru-RU"/>
        </w:rPr>
        <w:t xml:space="preserve"> Г. №</w:t>
      </w:r>
      <w:r>
        <w:rPr>
          <w:rFonts w:ascii="Arial" w:eastAsia="Arial" w:hAnsi="Arial" w:cs="Arial"/>
          <w:caps/>
          <w:sz w:val="32"/>
          <w:szCs w:val="32"/>
          <w:lang w:val="ru-RU"/>
        </w:rPr>
        <w:t xml:space="preserve"> 296</w:t>
      </w:r>
    </w:p>
    <w:p w:rsidR="009A0B90" w:rsidRPr="00D66C86" w:rsidRDefault="00601DD5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9A0B90" w:rsidRPr="00D66C86" w:rsidRDefault="00601DD5">
      <w:pPr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9A0B90" w:rsidRPr="00D66C86" w:rsidRDefault="00D66C86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lang w:val="ru-RU"/>
        </w:rPr>
      </w:pPr>
      <w:r>
        <w:rPr>
          <w:rFonts w:ascii="Arial" w:eastAsia="Arial" w:hAnsi="Arial" w:cs="Arial"/>
          <w:iCs w:val="0"/>
          <w:caps/>
          <w:sz w:val="32"/>
          <w:szCs w:val="32"/>
          <w:lang w:val="ru-RU"/>
        </w:rPr>
        <w:t>О ВНЕСЕНИИ ИЗМЕНЕНИЙ В ПОСТАНОВЛЕНИЕ АДМИНИСТРАЦИИ ТОРБЕЕВСКОГО МУНИЦИПАЛЬНОГО РАЙОНА ОТ 28 МАРТА 2022 Г. № 188 «</w:t>
      </w:r>
      <w:r w:rsidR="00601DD5" w:rsidRPr="00D66C86">
        <w:rPr>
          <w:rFonts w:ascii="Arial" w:eastAsia="Arial" w:hAnsi="Arial" w:cs="Arial"/>
          <w:iCs w:val="0"/>
          <w:caps/>
          <w:sz w:val="32"/>
          <w:szCs w:val="32"/>
          <w:lang w:val="ru-RU"/>
        </w:rPr>
        <w:t xml:space="preserve">О СОЗДАНИИ КОМИССИИ ПО ОСУЩЕСТВЛЕНИЮ </w:t>
      </w:r>
      <w:r w:rsidR="00601DD5" w:rsidRPr="00D66C86">
        <w:rPr>
          <w:rFonts w:ascii="Arial" w:eastAsia="Arial" w:hAnsi="Arial" w:cs="Arial"/>
          <w:iCs w:val="0"/>
          <w:caps/>
          <w:sz w:val="32"/>
          <w:szCs w:val="32"/>
          <w:lang w:val="ru-RU"/>
        </w:rPr>
        <w:t>ЗАКУПОК</w:t>
      </w:r>
      <w:r>
        <w:rPr>
          <w:rFonts w:ascii="Arial" w:eastAsia="Arial" w:hAnsi="Arial" w:cs="Arial"/>
          <w:iCs w:val="0"/>
          <w:caps/>
          <w:sz w:val="32"/>
          <w:szCs w:val="32"/>
          <w:lang w:val="ru-RU"/>
        </w:rPr>
        <w:t xml:space="preserve"> </w:t>
      </w:r>
      <w:r w:rsidR="00601DD5" w:rsidRPr="00D66C86">
        <w:rPr>
          <w:rFonts w:ascii="Arial" w:eastAsia="Arial" w:hAnsi="Arial" w:cs="Arial"/>
          <w:iCs w:val="0"/>
          <w:caps/>
          <w:sz w:val="32"/>
          <w:szCs w:val="32"/>
          <w:lang w:val="ru-RU"/>
        </w:rPr>
        <w:t>АДМИНИСТРАЦИИ ТОРБЕЕВСКОГО МУНИЦИПАЛЬНОГО РАЙОНА</w:t>
      </w:r>
      <w:r w:rsidR="00601DD5">
        <w:rPr>
          <w:rFonts w:ascii="Arial" w:eastAsia="Arial" w:hAnsi="Arial" w:cs="Arial"/>
          <w:iCs w:val="0"/>
          <w:caps/>
          <w:sz w:val="32"/>
          <w:szCs w:val="32"/>
        </w:rPr>
        <w:t> </w:t>
      </w:r>
      <w:r w:rsidR="00601DD5" w:rsidRPr="00D66C86">
        <w:rPr>
          <w:rFonts w:ascii="Arial" w:eastAsia="Arial" w:hAnsi="Arial" w:cs="Arial"/>
          <w:iCs w:val="0"/>
          <w:caps/>
          <w:sz w:val="32"/>
          <w:szCs w:val="32"/>
          <w:lang w:val="ru-RU"/>
        </w:rPr>
        <w:t xml:space="preserve"> РЕСПУБЛИКИ МОРДОВИЯ</w:t>
      </w:r>
      <w:r>
        <w:rPr>
          <w:rFonts w:ascii="Arial" w:eastAsia="Arial" w:hAnsi="Arial" w:cs="Arial"/>
          <w:iCs w:val="0"/>
          <w:caps/>
          <w:sz w:val="32"/>
          <w:szCs w:val="32"/>
          <w:lang w:val="ru-RU"/>
        </w:rPr>
        <w:t>»</w:t>
      </w:r>
    </w:p>
    <w:p w:rsidR="009A0B90" w:rsidRPr="00D66C86" w:rsidRDefault="00601DD5">
      <w:pPr>
        <w:ind w:left="284" w:firstLine="425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9A0B90" w:rsidRPr="00D66C86" w:rsidRDefault="00601DD5" w:rsidP="00D66C86">
      <w:pPr>
        <w:shd w:val="clear" w:color="auto" w:fill="FFFFFF"/>
        <w:ind w:firstLine="709"/>
        <w:jc w:val="both"/>
        <w:rPr>
          <w:lang w:val="ru-RU"/>
        </w:rPr>
      </w:pPr>
      <w:r w:rsidRPr="00D66C86">
        <w:rPr>
          <w:rFonts w:eastAsia="Arial"/>
          <w:lang w:val="ru-RU"/>
        </w:rPr>
        <w:t>В соответствии с частью 1 ст.</w:t>
      </w:r>
      <w:r w:rsidR="00D66C86">
        <w:rPr>
          <w:rFonts w:eastAsia="Arial"/>
          <w:lang w:val="ru-RU"/>
        </w:rPr>
        <w:t>94</w:t>
      </w:r>
      <w:r w:rsidRPr="00D66C86">
        <w:rPr>
          <w:rFonts w:eastAsia="Arial"/>
        </w:rPr>
        <w:t> </w:t>
      </w:r>
      <w:r w:rsidRPr="00D66C86">
        <w:rPr>
          <w:rFonts w:eastAsia="Arial"/>
          <w:lang w:val="ru-RU"/>
        </w:rPr>
        <w:t xml:space="preserve"> Федерального закона от 5 апреля 2013</w:t>
      </w:r>
      <w:r w:rsidRPr="00D66C86">
        <w:rPr>
          <w:rFonts w:eastAsia="Arial"/>
        </w:rPr>
        <w:t> </w:t>
      </w:r>
      <w:r w:rsidRPr="00D66C86">
        <w:rPr>
          <w:rFonts w:eastAsia="Arial"/>
          <w:lang w:val="ru-RU"/>
        </w:rPr>
        <w:t xml:space="preserve">г. </w:t>
      </w:r>
      <w:r w:rsidRPr="00D66C86">
        <w:rPr>
          <w:rFonts w:eastAsia="Arial"/>
        </w:rPr>
        <w:t>N </w:t>
      </w:r>
      <w:r w:rsidRPr="00D66C86">
        <w:rPr>
          <w:rFonts w:eastAsia="Arial"/>
          <w:lang w:val="ru-RU"/>
        </w:rPr>
        <w:t>44-ФЗ «</w:t>
      </w:r>
      <w:r w:rsidRPr="00D66C86">
        <w:rPr>
          <w:lang w:val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D66C86">
        <w:rPr>
          <w:rFonts w:eastAsia="Arial"/>
          <w:lang w:val="ru-RU"/>
        </w:rPr>
        <w:t xml:space="preserve">», с пунктом 13 ч.4 ст.28 </w:t>
      </w:r>
      <w:r w:rsidRPr="00D66C86">
        <w:rPr>
          <w:lang w:val="ru-RU"/>
        </w:rPr>
        <w:t>Устава</w:t>
      </w:r>
      <w:r w:rsidRPr="00D66C86">
        <w:rPr>
          <w:rFonts w:eastAsia="Arial"/>
          <w:lang w:val="ru-RU"/>
        </w:rPr>
        <w:t xml:space="preserve"> </w:t>
      </w:r>
      <w:proofErr w:type="spellStart"/>
      <w:r w:rsidRPr="00D66C86">
        <w:rPr>
          <w:rFonts w:eastAsia="Arial"/>
          <w:lang w:val="ru-RU"/>
        </w:rPr>
        <w:t>Торбеевского</w:t>
      </w:r>
      <w:proofErr w:type="spellEnd"/>
      <w:r w:rsidRPr="00D66C86">
        <w:rPr>
          <w:rFonts w:eastAsia="Arial"/>
          <w:lang w:val="ru-RU"/>
        </w:rPr>
        <w:t xml:space="preserve"> муниципального района Республики Мордовия, администрация </w:t>
      </w:r>
      <w:proofErr w:type="spellStart"/>
      <w:r w:rsidRPr="00D66C86">
        <w:rPr>
          <w:rFonts w:eastAsia="Arial"/>
          <w:lang w:val="ru-RU"/>
        </w:rPr>
        <w:t>Торбеевского</w:t>
      </w:r>
      <w:proofErr w:type="spellEnd"/>
      <w:r w:rsidRPr="00D66C86">
        <w:rPr>
          <w:rFonts w:eastAsia="Arial"/>
          <w:lang w:val="ru-RU"/>
        </w:rPr>
        <w:t xml:space="preserve"> муниципального района ПОСТАНОВЛЯЕТ:</w:t>
      </w:r>
    </w:p>
    <w:p w:rsidR="009A0B90" w:rsidRPr="00D66C86" w:rsidRDefault="00601DD5" w:rsidP="00D66C86">
      <w:pPr>
        <w:shd w:val="clear" w:color="auto" w:fill="FFFFFF"/>
        <w:ind w:firstLine="709"/>
        <w:jc w:val="both"/>
        <w:rPr>
          <w:lang w:val="ru-RU"/>
        </w:rPr>
      </w:pPr>
      <w:r w:rsidRPr="00D66C86">
        <w:rPr>
          <w:rFonts w:eastAsia="Arial"/>
        </w:rPr>
        <w:t> </w:t>
      </w:r>
    </w:p>
    <w:p w:rsidR="009A0B90" w:rsidRDefault="00601DD5" w:rsidP="00D66C86">
      <w:pPr>
        <w:shd w:val="clear" w:color="auto" w:fill="FFFFFF"/>
        <w:ind w:firstLine="709"/>
        <w:jc w:val="both"/>
        <w:rPr>
          <w:rFonts w:eastAsia="Arial"/>
          <w:lang w:val="ru-RU"/>
        </w:rPr>
      </w:pPr>
      <w:r w:rsidRPr="00D66C86">
        <w:rPr>
          <w:rFonts w:eastAsia="Arial"/>
          <w:lang w:val="ru-RU"/>
        </w:rPr>
        <w:t>1.</w:t>
      </w:r>
      <w:r w:rsidR="00D66C86">
        <w:rPr>
          <w:rFonts w:eastAsia="Arial"/>
          <w:lang w:val="ru-RU"/>
        </w:rPr>
        <w:t xml:space="preserve">Внести изменения в постановление </w:t>
      </w:r>
      <w:r w:rsidRPr="00D66C86">
        <w:rPr>
          <w:rFonts w:eastAsia="Arial"/>
          <w:lang w:val="ru-RU"/>
        </w:rPr>
        <w:t xml:space="preserve">администрации </w:t>
      </w:r>
      <w:proofErr w:type="spellStart"/>
      <w:r w:rsidRPr="00D66C86">
        <w:rPr>
          <w:rFonts w:eastAsia="Arial"/>
          <w:lang w:val="ru-RU"/>
        </w:rPr>
        <w:t>Торбеевского</w:t>
      </w:r>
      <w:proofErr w:type="spellEnd"/>
      <w:r w:rsidRPr="00D66C86">
        <w:rPr>
          <w:rFonts w:eastAsia="Arial"/>
          <w:lang w:val="ru-RU"/>
        </w:rPr>
        <w:t xml:space="preserve"> муниципального района </w:t>
      </w:r>
      <w:r>
        <w:rPr>
          <w:rFonts w:eastAsia="Arial"/>
          <w:lang w:val="ru-RU"/>
        </w:rPr>
        <w:t xml:space="preserve">от 28 марта 2022 г. № 188»О создании комиссии по осуществлению закупок администрации </w:t>
      </w:r>
      <w:proofErr w:type="spellStart"/>
      <w:r>
        <w:rPr>
          <w:rFonts w:eastAsia="Arial"/>
          <w:lang w:val="ru-RU"/>
        </w:rPr>
        <w:t>Торбеевского</w:t>
      </w:r>
      <w:proofErr w:type="spellEnd"/>
      <w:r>
        <w:rPr>
          <w:rFonts w:eastAsia="Arial"/>
          <w:lang w:val="ru-RU"/>
        </w:rPr>
        <w:t xml:space="preserve"> муниципального района Республики Мордовия», изложив пункт 1 в новой редакции: </w:t>
      </w:r>
    </w:p>
    <w:p w:rsidR="00601DD5" w:rsidRDefault="00601DD5" w:rsidP="00D66C86">
      <w:pPr>
        <w:shd w:val="clear" w:color="auto" w:fill="FFFFFF"/>
        <w:ind w:firstLine="709"/>
        <w:jc w:val="both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«1.Слздать комиссию по осуществлению закупок администрации </w:t>
      </w:r>
      <w:proofErr w:type="spellStart"/>
      <w:r>
        <w:rPr>
          <w:rFonts w:eastAsia="Arial"/>
          <w:lang w:val="ru-RU"/>
        </w:rPr>
        <w:t>Торбеевского</w:t>
      </w:r>
      <w:proofErr w:type="spellEnd"/>
      <w:r>
        <w:rPr>
          <w:rFonts w:eastAsia="Arial"/>
          <w:lang w:val="ru-RU"/>
        </w:rPr>
        <w:t xml:space="preserve"> </w:t>
      </w:r>
      <w:proofErr w:type="spellStart"/>
      <w:r>
        <w:rPr>
          <w:rFonts w:eastAsia="Arial"/>
          <w:lang w:val="ru-RU"/>
        </w:rPr>
        <w:t>мунициплаьного</w:t>
      </w:r>
      <w:proofErr w:type="spellEnd"/>
      <w:r>
        <w:rPr>
          <w:rFonts w:eastAsia="Arial"/>
          <w:lang w:val="ru-RU"/>
        </w:rPr>
        <w:t xml:space="preserve"> района Республики Мордовия в следующем составе:</w:t>
      </w:r>
    </w:p>
    <w:p w:rsidR="00601DD5" w:rsidRPr="00D66C86" w:rsidRDefault="00601DD5" w:rsidP="00D66C86">
      <w:pPr>
        <w:shd w:val="clear" w:color="auto" w:fill="FFFFFF"/>
        <w:ind w:firstLine="709"/>
        <w:jc w:val="both"/>
        <w:rPr>
          <w:lang w:val="ru-RU"/>
        </w:rPr>
      </w:pPr>
    </w:p>
    <w:p w:rsidR="009A0B90" w:rsidRPr="00D66C86" w:rsidRDefault="00601DD5" w:rsidP="00D66C86">
      <w:pPr>
        <w:shd w:val="clear" w:color="auto" w:fill="FFFFFF"/>
        <w:ind w:firstLine="709"/>
        <w:jc w:val="both"/>
        <w:rPr>
          <w:lang w:val="ru-RU"/>
        </w:rPr>
      </w:pPr>
      <w:r w:rsidRPr="00D66C86">
        <w:rPr>
          <w:rFonts w:eastAsia="Arial"/>
          <w:lang w:val="ru-RU"/>
        </w:rPr>
        <w:t>Председатель комиссии:</w:t>
      </w:r>
    </w:p>
    <w:p w:rsidR="009A0B90" w:rsidRPr="00D66C86" w:rsidRDefault="00601DD5" w:rsidP="00D66C86">
      <w:pPr>
        <w:shd w:val="clear" w:color="auto" w:fill="FFFFFF"/>
        <w:ind w:firstLine="709"/>
        <w:jc w:val="both"/>
        <w:rPr>
          <w:lang w:val="ru-RU"/>
        </w:rPr>
      </w:pPr>
      <w:proofErr w:type="spellStart"/>
      <w:r>
        <w:rPr>
          <w:rFonts w:eastAsia="Arial"/>
          <w:lang w:val="ru-RU"/>
        </w:rPr>
        <w:t>Игонькина</w:t>
      </w:r>
      <w:proofErr w:type="spellEnd"/>
      <w:r>
        <w:rPr>
          <w:rFonts w:eastAsia="Arial"/>
          <w:lang w:val="ru-RU"/>
        </w:rPr>
        <w:t xml:space="preserve"> Елена Юрьевна</w:t>
      </w:r>
      <w:r w:rsidRPr="00D66C8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–</w:t>
      </w:r>
      <w:r w:rsidRPr="00D66C8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руководитель аппарата</w:t>
      </w:r>
      <w:r w:rsidRPr="00D66C8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 xml:space="preserve">администрации </w:t>
      </w:r>
      <w:proofErr w:type="spellStart"/>
      <w:r w:rsidRPr="00D66C86">
        <w:rPr>
          <w:rFonts w:eastAsia="Arial"/>
          <w:lang w:val="ru-RU"/>
        </w:rPr>
        <w:t>Торбеевского</w:t>
      </w:r>
      <w:proofErr w:type="spellEnd"/>
      <w:r w:rsidRPr="00D66C86">
        <w:rPr>
          <w:rFonts w:eastAsia="Arial"/>
          <w:lang w:val="ru-RU"/>
        </w:rPr>
        <w:t xml:space="preserve"> муниципального района</w:t>
      </w:r>
      <w:r w:rsidRPr="00D66C86">
        <w:rPr>
          <w:rFonts w:eastAsia="Arial"/>
          <w:lang w:val="ru-RU"/>
        </w:rPr>
        <w:t>;</w:t>
      </w:r>
    </w:p>
    <w:p w:rsidR="009A0B90" w:rsidRPr="00D66C86" w:rsidRDefault="00601DD5" w:rsidP="00D66C86">
      <w:pPr>
        <w:shd w:val="clear" w:color="auto" w:fill="FFFFFF"/>
        <w:ind w:firstLine="709"/>
        <w:jc w:val="both"/>
        <w:rPr>
          <w:lang w:val="ru-RU"/>
        </w:rPr>
      </w:pPr>
      <w:r w:rsidRPr="00D66C86">
        <w:rPr>
          <w:rFonts w:eastAsia="Arial"/>
          <w:lang w:val="ru-RU"/>
        </w:rPr>
        <w:t>Заместитель председателя комиссии:</w:t>
      </w:r>
    </w:p>
    <w:p w:rsidR="009A0B90" w:rsidRPr="00D66C86" w:rsidRDefault="00601DD5" w:rsidP="00D66C86">
      <w:pPr>
        <w:shd w:val="clear" w:color="auto" w:fill="FFFFFF"/>
        <w:ind w:firstLine="709"/>
        <w:jc w:val="both"/>
        <w:rPr>
          <w:lang w:val="ru-RU"/>
        </w:rPr>
      </w:pPr>
      <w:proofErr w:type="spellStart"/>
      <w:r>
        <w:rPr>
          <w:rFonts w:eastAsia="Arial"/>
          <w:lang w:val="ru-RU"/>
        </w:rPr>
        <w:t>Юганов</w:t>
      </w:r>
      <w:proofErr w:type="spellEnd"/>
      <w:r>
        <w:rPr>
          <w:rFonts w:eastAsia="Arial"/>
          <w:lang w:val="ru-RU"/>
        </w:rPr>
        <w:t xml:space="preserve"> Андрей Иванович</w:t>
      </w:r>
      <w:r w:rsidRPr="00D66C8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–</w:t>
      </w:r>
      <w:r w:rsidRPr="00D66C8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заместитель Главы</w:t>
      </w:r>
      <w:r w:rsidRPr="00D66C86">
        <w:rPr>
          <w:rFonts w:eastAsia="Arial"/>
          <w:lang w:val="ru-RU"/>
        </w:rPr>
        <w:t xml:space="preserve"> администрации </w:t>
      </w:r>
      <w:proofErr w:type="spellStart"/>
      <w:r w:rsidRPr="00D66C86">
        <w:rPr>
          <w:rFonts w:eastAsia="Arial"/>
          <w:lang w:val="ru-RU"/>
        </w:rPr>
        <w:t>Торбеевского</w:t>
      </w:r>
      <w:proofErr w:type="spellEnd"/>
      <w:r w:rsidRPr="00D66C86">
        <w:rPr>
          <w:rFonts w:eastAsia="Arial"/>
          <w:lang w:val="ru-RU"/>
        </w:rPr>
        <w:t xml:space="preserve"> муниципального района</w:t>
      </w:r>
      <w:r>
        <w:rPr>
          <w:rFonts w:eastAsia="Arial"/>
          <w:lang w:val="ru-RU"/>
        </w:rPr>
        <w:t xml:space="preserve"> по промышленности, строительству, транспорту, ЖКХ и связи</w:t>
      </w:r>
      <w:r w:rsidRPr="00D66C86">
        <w:rPr>
          <w:rFonts w:eastAsia="Arial"/>
          <w:lang w:val="ru-RU"/>
        </w:rPr>
        <w:t>;</w:t>
      </w:r>
    </w:p>
    <w:p w:rsidR="009A0B90" w:rsidRPr="00D66C86" w:rsidRDefault="00601DD5" w:rsidP="00D66C86">
      <w:pPr>
        <w:shd w:val="clear" w:color="auto" w:fill="FFFFFF"/>
        <w:ind w:firstLine="709"/>
        <w:jc w:val="both"/>
        <w:rPr>
          <w:lang w:val="ru-RU"/>
        </w:rPr>
      </w:pPr>
      <w:r w:rsidRPr="00D66C86">
        <w:rPr>
          <w:rFonts w:eastAsia="Arial"/>
          <w:lang w:val="ru-RU"/>
        </w:rPr>
        <w:t>Члены комиссии:</w:t>
      </w:r>
    </w:p>
    <w:p w:rsidR="009A0B90" w:rsidRPr="00D66C86" w:rsidRDefault="00601DD5" w:rsidP="00D66C86">
      <w:pPr>
        <w:shd w:val="clear" w:color="auto" w:fill="FFFFFF"/>
        <w:ind w:firstLine="709"/>
        <w:jc w:val="both"/>
        <w:rPr>
          <w:lang w:val="ru-RU"/>
        </w:rPr>
      </w:pPr>
      <w:proofErr w:type="spellStart"/>
      <w:r w:rsidRPr="00D66C86">
        <w:rPr>
          <w:rFonts w:eastAsia="Arial"/>
          <w:lang w:val="ru-RU"/>
        </w:rPr>
        <w:lastRenderedPageBreak/>
        <w:t>Мизюкаев</w:t>
      </w:r>
      <w:proofErr w:type="spellEnd"/>
      <w:r w:rsidRPr="00D66C86">
        <w:rPr>
          <w:rFonts w:eastAsia="Arial"/>
          <w:lang w:val="ru-RU"/>
        </w:rPr>
        <w:t xml:space="preserve"> Михаил Валентинович</w:t>
      </w:r>
      <w:r>
        <w:rPr>
          <w:rFonts w:eastAsia="Arial"/>
          <w:lang w:val="ru-RU"/>
        </w:rPr>
        <w:t xml:space="preserve"> </w:t>
      </w:r>
      <w:r w:rsidRPr="00D66C86">
        <w:rPr>
          <w:rFonts w:eastAsia="Arial"/>
          <w:lang w:val="ru-RU"/>
        </w:rPr>
        <w:t>-</w:t>
      </w:r>
      <w:r>
        <w:rPr>
          <w:rFonts w:eastAsia="Arial"/>
          <w:lang w:val="ru-RU"/>
        </w:rPr>
        <w:t xml:space="preserve"> </w:t>
      </w:r>
      <w:r w:rsidRPr="00D66C86">
        <w:rPr>
          <w:rFonts w:eastAsia="Arial"/>
          <w:lang w:val="ru-RU"/>
        </w:rPr>
        <w:t>начальник управления строительства, архитектуры и ЖКХ</w:t>
      </w:r>
      <w:r w:rsidR="00D66C86">
        <w:rPr>
          <w:rFonts w:eastAsia="Arial"/>
          <w:lang w:val="ru-RU"/>
        </w:rPr>
        <w:t xml:space="preserve"> </w:t>
      </w:r>
      <w:r w:rsidRPr="00D66C86">
        <w:rPr>
          <w:rFonts w:eastAsia="Arial"/>
          <w:lang w:val="ru-RU"/>
        </w:rPr>
        <w:t xml:space="preserve">администрации </w:t>
      </w:r>
      <w:proofErr w:type="spellStart"/>
      <w:r w:rsidRPr="00D66C86">
        <w:rPr>
          <w:rFonts w:eastAsia="Arial"/>
          <w:lang w:val="ru-RU"/>
        </w:rPr>
        <w:t>Торбеевского</w:t>
      </w:r>
      <w:proofErr w:type="spellEnd"/>
      <w:r w:rsidRPr="00D66C86">
        <w:rPr>
          <w:rFonts w:eastAsia="Arial"/>
          <w:lang w:val="ru-RU"/>
        </w:rPr>
        <w:t xml:space="preserve"> муниципального района Республики Мордовия;</w:t>
      </w:r>
    </w:p>
    <w:p w:rsidR="009A0B90" w:rsidRPr="00D66C86" w:rsidRDefault="00601DD5" w:rsidP="00D66C86">
      <w:pPr>
        <w:shd w:val="clear" w:color="auto" w:fill="FFFFFF"/>
        <w:ind w:firstLine="709"/>
        <w:jc w:val="both"/>
        <w:rPr>
          <w:lang w:val="ru-RU"/>
        </w:rPr>
      </w:pPr>
      <w:proofErr w:type="spellStart"/>
      <w:r w:rsidRPr="00D66C86">
        <w:rPr>
          <w:rFonts w:eastAsia="Arial"/>
          <w:lang w:val="ru-RU"/>
        </w:rPr>
        <w:t>Тулапин</w:t>
      </w:r>
      <w:proofErr w:type="spellEnd"/>
      <w:r w:rsidRPr="00D66C86">
        <w:rPr>
          <w:rFonts w:eastAsia="Arial"/>
          <w:lang w:val="ru-RU"/>
        </w:rPr>
        <w:t xml:space="preserve"> Алексей Александрович </w:t>
      </w:r>
      <w:proofErr w:type="gramStart"/>
      <w:r w:rsidRPr="00D66C86">
        <w:rPr>
          <w:rFonts w:eastAsia="Arial"/>
          <w:lang w:val="ru-RU"/>
        </w:rPr>
        <w:t>-н</w:t>
      </w:r>
      <w:proofErr w:type="gramEnd"/>
      <w:r w:rsidRPr="00D66C86">
        <w:rPr>
          <w:rFonts w:eastAsia="Arial"/>
          <w:lang w:val="ru-RU"/>
        </w:rPr>
        <w:t>а</w:t>
      </w:r>
      <w:r w:rsidRPr="00D66C86">
        <w:rPr>
          <w:rFonts w:eastAsia="Arial"/>
          <w:lang w:val="ru-RU"/>
        </w:rPr>
        <w:t xml:space="preserve">чальник правового управления администрации </w:t>
      </w:r>
      <w:proofErr w:type="spellStart"/>
      <w:r w:rsidRPr="00D66C86">
        <w:rPr>
          <w:rFonts w:eastAsia="Arial"/>
          <w:lang w:val="ru-RU"/>
        </w:rPr>
        <w:t>Торбеевского</w:t>
      </w:r>
      <w:proofErr w:type="spellEnd"/>
      <w:r w:rsidRPr="00D66C86">
        <w:rPr>
          <w:rFonts w:eastAsia="Arial"/>
          <w:lang w:val="ru-RU"/>
        </w:rPr>
        <w:t xml:space="preserve"> муниципального района;</w:t>
      </w:r>
    </w:p>
    <w:p w:rsidR="009A0B90" w:rsidRPr="00D66C86" w:rsidRDefault="00601DD5" w:rsidP="00D66C86">
      <w:pPr>
        <w:shd w:val="clear" w:color="auto" w:fill="FFFFFF"/>
        <w:ind w:firstLine="709"/>
        <w:jc w:val="both"/>
        <w:rPr>
          <w:lang w:val="ru-RU"/>
        </w:rPr>
      </w:pPr>
      <w:r w:rsidRPr="00D66C86">
        <w:rPr>
          <w:rFonts w:eastAsia="Arial"/>
          <w:lang w:val="ru-RU"/>
        </w:rPr>
        <w:t>Секретарь комиссии:</w:t>
      </w:r>
    </w:p>
    <w:p w:rsidR="009A0B90" w:rsidRPr="00D66C86" w:rsidRDefault="00601DD5" w:rsidP="00D66C86">
      <w:pPr>
        <w:shd w:val="clear" w:color="auto" w:fill="FFFFFF"/>
        <w:ind w:firstLine="709"/>
        <w:jc w:val="both"/>
        <w:rPr>
          <w:lang w:val="ru-RU"/>
        </w:rPr>
      </w:pPr>
      <w:proofErr w:type="spellStart"/>
      <w:r w:rsidRPr="00D66C86">
        <w:rPr>
          <w:rFonts w:eastAsia="Arial"/>
          <w:lang w:val="ru-RU"/>
        </w:rPr>
        <w:t>Прохина</w:t>
      </w:r>
      <w:proofErr w:type="spellEnd"/>
      <w:r w:rsidRPr="00D66C86">
        <w:rPr>
          <w:rFonts w:eastAsia="Arial"/>
          <w:lang w:val="ru-RU"/>
        </w:rPr>
        <w:t xml:space="preserve"> Ирина Геннадьевна-заведующий отделом муниципального заказа управления делами администрации </w:t>
      </w:r>
      <w:proofErr w:type="spellStart"/>
      <w:r w:rsidRPr="00D66C86">
        <w:rPr>
          <w:rFonts w:eastAsia="Arial"/>
          <w:lang w:val="ru-RU"/>
        </w:rPr>
        <w:t>Торбеевского</w:t>
      </w:r>
      <w:proofErr w:type="spellEnd"/>
      <w:r w:rsidRPr="00D66C86">
        <w:rPr>
          <w:rFonts w:eastAsia="Arial"/>
          <w:lang w:val="ru-RU"/>
        </w:rPr>
        <w:t xml:space="preserve"> муниципального района.</w:t>
      </w:r>
    </w:p>
    <w:p w:rsidR="00601DD5" w:rsidRPr="00D66C86" w:rsidRDefault="00601DD5" w:rsidP="00601DD5">
      <w:pPr>
        <w:shd w:val="clear" w:color="auto" w:fill="FFFFFF"/>
        <w:ind w:firstLine="709"/>
        <w:jc w:val="both"/>
        <w:rPr>
          <w:lang w:val="ru-RU"/>
        </w:rPr>
      </w:pPr>
      <w:r w:rsidRPr="00D66C86">
        <w:rPr>
          <w:rFonts w:eastAsia="Arial"/>
          <w:lang w:val="ru-RU"/>
        </w:rPr>
        <w:t>2.</w:t>
      </w:r>
      <w:r w:rsidRPr="00601DD5">
        <w:rPr>
          <w:rFonts w:eastAsia="Arial"/>
          <w:lang w:val="ru-RU"/>
        </w:rPr>
        <w:t xml:space="preserve"> </w:t>
      </w:r>
      <w:proofErr w:type="gramStart"/>
      <w:r w:rsidRPr="00D66C86">
        <w:rPr>
          <w:rFonts w:eastAsia="Arial"/>
          <w:lang w:val="ru-RU"/>
        </w:rPr>
        <w:t>Контроль за</w:t>
      </w:r>
      <w:proofErr w:type="gramEnd"/>
      <w:r w:rsidRPr="00D66C86">
        <w:rPr>
          <w:rFonts w:eastAsia="Arial"/>
          <w:lang w:val="ru-RU"/>
        </w:rPr>
        <w:t xml:space="preserve"> исполнением настоящего постановления возложить на руководителя аппарата администрации </w:t>
      </w:r>
      <w:proofErr w:type="spellStart"/>
      <w:r w:rsidRPr="00D66C86">
        <w:rPr>
          <w:rFonts w:eastAsia="Arial"/>
          <w:lang w:val="ru-RU"/>
        </w:rPr>
        <w:t>Торбеевского</w:t>
      </w:r>
      <w:proofErr w:type="spellEnd"/>
      <w:r w:rsidRPr="00D66C86">
        <w:rPr>
          <w:rFonts w:eastAsia="Arial"/>
          <w:lang w:val="ru-RU"/>
        </w:rPr>
        <w:t xml:space="preserve"> муниципального района Республики Мордовия </w:t>
      </w:r>
      <w:proofErr w:type="spellStart"/>
      <w:r w:rsidRPr="00D66C86">
        <w:rPr>
          <w:rFonts w:eastAsia="Arial"/>
          <w:lang w:val="ru-RU"/>
        </w:rPr>
        <w:t>Игонькину</w:t>
      </w:r>
      <w:proofErr w:type="spellEnd"/>
      <w:r w:rsidRPr="00D66C86">
        <w:rPr>
          <w:rFonts w:eastAsia="Arial"/>
          <w:lang w:val="ru-RU"/>
        </w:rPr>
        <w:t xml:space="preserve"> Е.Ю.</w:t>
      </w:r>
    </w:p>
    <w:p w:rsidR="009A0B90" w:rsidRPr="00D66C86" w:rsidRDefault="00601DD5" w:rsidP="00D66C86">
      <w:pPr>
        <w:shd w:val="clear" w:color="auto" w:fill="FFFFFF"/>
        <w:ind w:firstLine="709"/>
        <w:jc w:val="both"/>
        <w:rPr>
          <w:lang w:val="ru-RU"/>
        </w:rPr>
      </w:pPr>
      <w:r>
        <w:rPr>
          <w:rFonts w:eastAsia="Arial"/>
          <w:lang w:val="ru-RU"/>
        </w:rPr>
        <w:t>3</w:t>
      </w:r>
      <w:r w:rsidRPr="00D66C86">
        <w:rPr>
          <w:rFonts w:eastAsia="Arial"/>
          <w:lang w:val="ru-RU"/>
        </w:rPr>
        <w:t>.Настоящее постановление вступает в законную силу после его подписания и подлежит размещению на официальном сайте</w:t>
      </w:r>
      <w:r w:rsidRPr="00D66C86">
        <w:rPr>
          <w:rFonts w:ascii="Arial" w:eastAsia="Arial" w:hAnsi="Arial" w:cs="Arial"/>
          <w:lang w:val="ru-RU"/>
        </w:rPr>
        <w:t xml:space="preserve"> </w:t>
      </w:r>
      <w:r w:rsidRPr="00D66C86">
        <w:rPr>
          <w:rFonts w:eastAsia="Arial"/>
          <w:lang w:val="ru-RU"/>
        </w:rPr>
        <w:t xml:space="preserve">администрации </w:t>
      </w:r>
      <w:proofErr w:type="spellStart"/>
      <w:r w:rsidRPr="00D66C86">
        <w:rPr>
          <w:rFonts w:eastAsia="Arial"/>
          <w:lang w:val="ru-RU"/>
        </w:rPr>
        <w:t>Торбеевского</w:t>
      </w:r>
      <w:proofErr w:type="spellEnd"/>
      <w:r w:rsidRPr="00D66C86">
        <w:rPr>
          <w:rFonts w:eastAsia="Arial"/>
          <w:lang w:val="ru-RU"/>
        </w:rPr>
        <w:t xml:space="preserve"> муниципального района по адресу: </w:t>
      </w:r>
      <w:proofErr w:type="spellStart"/>
      <w:r w:rsidRPr="00D66C86">
        <w:rPr>
          <w:rFonts w:eastAsia="Arial"/>
        </w:rPr>
        <w:t>torbeevo</w:t>
      </w:r>
      <w:proofErr w:type="spellEnd"/>
      <w:r w:rsidRPr="00D66C86">
        <w:rPr>
          <w:rFonts w:eastAsia="Arial"/>
          <w:lang w:val="ru-RU"/>
        </w:rPr>
        <w:t>.</w:t>
      </w:r>
      <w:r w:rsidRPr="00D66C86">
        <w:rPr>
          <w:rFonts w:eastAsia="Arial"/>
        </w:rPr>
        <w:t>e</w:t>
      </w:r>
      <w:r w:rsidRPr="00D66C86">
        <w:rPr>
          <w:rFonts w:eastAsia="Arial"/>
          <w:lang w:val="ru-RU"/>
        </w:rPr>
        <w:t>-</w:t>
      </w:r>
      <w:proofErr w:type="spellStart"/>
      <w:r w:rsidRPr="00D66C86">
        <w:rPr>
          <w:rFonts w:eastAsia="Arial"/>
        </w:rPr>
        <w:t>mordovia</w:t>
      </w:r>
      <w:proofErr w:type="spellEnd"/>
      <w:r w:rsidRPr="00D66C86">
        <w:rPr>
          <w:rFonts w:eastAsia="Arial"/>
          <w:lang w:val="ru-RU"/>
        </w:rPr>
        <w:t>.</w:t>
      </w:r>
      <w:proofErr w:type="spellStart"/>
      <w:r w:rsidRPr="00D66C86">
        <w:rPr>
          <w:rFonts w:eastAsia="Arial"/>
        </w:rPr>
        <w:t>ru</w:t>
      </w:r>
      <w:proofErr w:type="spellEnd"/>
    </w:p>
    <w:p w:rsidR="009A0B90" w:rsidRPr="00D66C86" w:rsidRDefault="00601DD5" w:rsidP="00D66C86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D66C86">
        <w:rPr>
          <w:rFonts w:eastAsia="Arial"/>
        </w:rPr>
        <w:t> </w:t>
      </w:r>
      <w:r>
        <w:rPr>
          <w:spacing w:val="-13"/>
          <w:sz w:val="28"/>
          <w:szCs w:val="28"/>
        </w:rPr>
        <w:t> </w:t>
      </w:r>
    </w:p>
    <w:p w:rsidR="009A0B90" w:rsidRPr="00D66C86" w:rsidRDefault="00601DD5" w:rsidP="00D66C8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9A0B90" w:rsidRPr="00D66C86" w:rsidRDefault="00601DD5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lang w:val="ru-RU"/>
        </w:rPr>
      </w:pPr>
      <w:r w:rsidRPr="00D66C86">
        <w:rPr>
          <w:rFonts w:eastAsia="Arial"/>
          <w:b w:val="0"/>
          <w:bCs w:val="0"/>
          <w:sz w:val="24"/>
          <w:szCs w:val="24"/>
          <w:lang w:val="ru-RU"/>
        </w:rPr>
        <w:t xml:space="preserve">Глава </w:t>
      </w:r>
      <w:proofErr w:type="spellStart"/>
      <w:r w:rsidRPr="00D66C86">
        <w:rPr>
          <w:rFonts w:eastAsia="Arial"/>
          <w:b w:val="0"/>
          <w:bCs w:val="0"/>
          <w:sz w:val="24"/>
          <w:szCs w:val="24"/>
          <w:lang w:val="ru-RU"/>
        </w:rPr>
        <w:t>Торбеевского</w:t>
      </w:r>
      <w:proofErr w:type="spellEnd"/>
    </w:p>
    <w:p w:rsidR="009A0B90" w:rsidRPr="00D66C86" w:rsidRDefault="00601DD5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lang w:val="ru-RU"/>
        </w:rPr>
      </w:pPr>
      <w:r w:rsidRPr="00D66C86">
        <w:rPr>
          <w:rFonts w:eastAsia="Arial"/>
          <w:b w:val="0"/>
          <w:bCs w:val="0"/>
          <w:sz w:val="24"/>
          <w:szCs w:val="24"/>
          <w:lang w:val="ru-RU"/>
        </w:rPr>
        <w:t>муниципального района</w:t>
      </w:r>
    </w:p>
    <w:p w:rsidR="009A0B90" w:rsidRPr="00D66C86" w:rsidRDefault="00601DD5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lang w:val="ru-RU"/>
        </w:rPr>
      </w:pPr>
      <w:r w:rsidRPr="00D66C86">
        <w:rPr>
          <w:rFonts w:eastAsia="Arial"/>
          <w:b w:val="0"/>
          <w:bCs w:val="0"/>
          <w:sz w:val="24"/>
          <w:szCs w:val="24"/>
          <w:lang w:val="ru-RU"/>
        </w:rPr>
        <w:t xml:space="preserve">С.Ф. </w:t>
      </w:r>
      <w:proofErr w:type="spellStart"/>
      <w:r w:rsidRPr="00D66C86">
        <w:rPr>
          <w:rFonts w:eastAsia="Arial"/>
          <w:b w:val="0"/>
          <w:bCs w:val="0"/>
          <w:sz w:val="24"/>
          <w:szCs w:val="24"/>
          <w:lang w:val="ru-RU"/>
        </w:rPr>
        <w:t>Шичкин</w:t>
      </w:r>
      <w:proofErr w:type="spellEnd"/>
    </w:p>
    <w:p w:rsidR="009A0B90" w:rsidRPr="00D66C86" w:rsidRDefault="00601DD5">
      <w:pPr>
        <w:ind w:firstLine="284"/>
        <w:jc w:val="both"/>
        <w:rPr>
          <w:sz w:val="28"/>
          <w:szCs w:val="28"/>
          <w:lang w:val="ru-RU"/>
        </w:rPr>
      </w:pPr>
      <w:r w:rsidRPr="00D66C86">
        <w:rPr>
          <w:spacing w:val="-12"/>
          <w:sz w:val="28"/>
          <w:szCs w:val="28"/>
        </w:rPr>
        <w:t> </w:t>
      </w:r>
    </w:p>
    <w:p w:rsidR="009A0B90" w:rsidRPr="00D66C86" w:rsidRDefault="00601DD5">
      <w:pPr>
        <w:widowControl w:val="0"/>
        <w:ind w:firstLine="709"/>
        <w:jc w:val="center"/>
        <w:rPr>
          <w:lang w:val="ru-RU"/>
        </w:rPr>
      </w:pPr>
      <w:r>
        <w:t> </w:t>
      </w:r>
    </w:p>
    <w:p w:rsidR="009A0B90" w:rsidRPr="00D66C86" w:rsidRDefault="00601DD5">
      <w:pPr>
        <w:spacing w:line="360" w:lineRule="auto"/>
        <w:ind w:firstLine="709"/>
        <w:jc w:val="both"/>
        <w:rPr>
          <w:lang w:val="ru-RU"/>
        </w:rPr>
      </w:pPr>
      <w:r>
        <w:t> </w:t>
      </w:r>
    </w:p>
    <w:p w:rsidR="009A0B90" w:rsidRDefault="00601DD5">
      <w:pPr>
        <w:spacing w:line="360" w:lineRule="auto"/>
        <w:ind w:firstLine="709"/>
        <w:jc w:val="both"/>
        <w:rPr>
          <w:lang w:val="ru-RU"/>
        </w:rPr>
      </w:pPr>
      <w:r>
        <w:t> </w:t>
      </w:r>
    </w:p>
    <w:p w:rsidR="00D66C86" w:rsidRDefault="00D66C86">
      <w:pPr>
        <w:spacing w:line="360" w:lineRule="auto"/>
        <w:ind w:firstLine="709"/>
        <w:jc w:val="both"/>
        <w:rPr>
          <w:lang w:val="ru-RU"/>
        </w:rPr>
      </w:pPr>
    </w:p>
    <w:p w:rsidR="00D66C86" w:rsidRDefault="00D66C86">
      <w:pPr>
        <w:spacing w:line="360" w:lineRule="auto"/>
        <w:ind w:firstLine="709"/>
        <w:jc w:val="both"/>
        <w:rPr>
          <w:lang w:val="ru-RU"/>
        </w:rPr>
      </w:pPr>
    </w:p>
    <w:p w:rsidR="00D66C86" w:rsidRDefault="00D66C86">
      <w:pPr>
        <w:spacing w:line="360" w:lineRule="auto"/>
        <w:ind w:firstLine="709"/>
        <w:jc w:val="both"/>
        <w:rPr>
          <w:lang w:val="ru-RU"/>
        </w:rPr>
      </w:pPr>
    </w:p>
    <w:p w:rsidR="00D66C86" w:rsidRDefault="00D66C86">
      <w:pPr>
        <w:spacing w:line="360" w:lineRule="auto"/>
        <w:ind w:firstLine="709"/>
        <w:jc w:val="both"/>
        <w:rPr>
          <w:lang w:val="ru-RU"/>
        </w:rPr>
      </w:pPr>
    </w:p>
    <w:p w:rsidR="00D66C86" w:rsidRDefault="00D66C86">
      <w:pPr>
        <w:spacing w:line="360" w:lineRule="auto"/>
        <w:ind w:firstLine="709"/>
        <w:jc w:val="both"/>
        <w:rPr>
          <w:lang w:val="ru-RU"/>
        </w:rPr>
      </w:pPr>
    </w:p>
    <w:p w:rsidR="00D66C86" w:rsidRDefault="00D66C86">
      <w:pPr>
        <w:spacing w:line="360" w:lineRule="auto"/>
        <w:ind w:firstLine="709"/>
        <w:jc w:val="both"/>
        <w:rPr>
          <w:lang w:val="ru-RU"/>
        </w:rPr>
      </w:pPr>
    </w:p>
    <w:p w:rsidR="00D66C86" w:rsidRDefault="00D66C86">
      <w:pPr>
        <w:spacing w:line="360" w:lineRule="auto"/>
        <w:ind w:firstLine="709"/>
        <w:jc w:val="both"/>
        <w:rPr>
          <w:lang w:val="ru-RU"/>
        </w:rPr>
      </w:pPr>
    </w:p>
    <w:p w:rsidR="00D66C86" w:rsidRDefault="00D66C86">
      <w:pPr>
        <w:spacing w:line="360" w:lineRule="auto"/>
        <w:ind w:firstLine="709"/>
        <w:jc w:val="both"/>
        <w:rPr>
          <w:lang w:val="ru-RU"/>
        </w:rPr>
      </w:pPr>
    </w:p>
    <w:p w:rsidR="00D66C86" w:rsidRDefault="00D66C86">
      <w:pPr>
        <w:spacing w:line="360" w:lineRule="auto"/>
        <w:ind w:firstLine="709"/>
        <w:jc w:val="both"/>
        <w:rPr>
          <w:lang w:val="ru-RU"/>
        </w:rPr>
      </w:pPr>
    </w:p>
    <w:p w:rsidR="00D66C86" w:rsidRPr="00D66C86" w:rsidRDefault="00D66C86">
      <w:pPr>
        <w:spacing w:line="360" w:lineRule="auto"/>
        <w:ind w:firstLine="709"/>
        <w:jc w:val="both"/>
        <w:rPr>
          <w:lang w:val="ru-RU"/>
        </w:rPr>
      </w:pPr>
    </w:p>
    <w:p w:rsidR="009A0B90" w:rsidRPr="00D66C86" w:rsidRDefault="00601DD5">
      <w:pPr>
        <w:spacing w:line="360" w:lineRule="auto"/>
        <w:ind w:firstLine="709"/>
        <w:jc w:val="both"/>
        <w:rPr>
          <w:lang w:val="ru-RU"/>
        </w:rPr>
      </w:pPr>
      <w:r>
        <w:t> </w:t>
      </w:r>
    </w:p>
    <w:p w:rsidR="009A0B90" w:rsidRPr="00D66C86" w:rsidRDefault="00601DD5">
      <w:pPr>
        <w:spacing w:line="360" w:lineRule="auto"/>
        <w:ind w:firstLine="709"/>
        <w:jc w:val="both"/>
        <w:rPr>
          <w:lang w:val="ru-RU"/>
        </w:rPr>
      </w:pPr>
      <w:r>
        <w:t> </w:t>
      </w:r>
    </w:p>
    <w:sectPr w:rsidR="009A0B90" w:rsidRPr="00D66C86" w:rsidSect="009A0B90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9A0B90"/>
    <w:rsid w:val="00601DD5"/>
    <w:rsid w:val="009A0B90"/>
    <w:rsid w:val="00AE02F5"/>
    <w:rsid w:val="00D6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2024-05-27T05:48:00Z</dcterms:created>
  <dcterms:modified xsi:type="dcterms:W3CDTF">2024-05-27T06:04:00Z</dcterms:modified>
</cp:coreProperties>
</file>